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1976 TWELFTH MODULATOR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1976 TWELFTH MODULATOR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本书出售、求购地址：https://www.jiaokey.com/book/detail/40117190.html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关键词搜索：https://www.jiaokey.com/tag/CONFERENCE RECORD OF 1976 TWELFTH MODULATOR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