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INDUSTRIAL LOSS PREVENTION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INDUSTRIAL LOSS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本书出售、求购地址：https://www.jiaokey.com/book/detail/40117188.html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关键词搜索：https://www.jiaokey.com/tag/HANDBOOK OF INDUSTRIAL LOSS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