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ASCE ANNUAL AND NATIONAL ENVIRONMENTAL ENGINEERING MEETING 1972 VOL.2  EARLY ENGINEERING IN THE AMERICAN SOUTHWEST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ASCE ANNUAL AND NATIONAL ENVIRONMENTAL ENGINEERING MEETING 1972 VOL.2  EARLY ENGINEERING IN THE AMERICAN SOUTHWEST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本书出售、求购地址：https://www.jiaokey.com/book/detail/40117117.html</w:t>
      </w:r>
    </w:p>
    <w:p>
      <w:r>
        <w:t>更多相关图书推荐：https://www.jiaokey.com</w:t>
      </w:r>
    </w:p>
    <w:p>
      <w:r>
        <w:t>关键词搜索：https://www.jiaokey.com/tag/ASCE ANNUAL AND NATIONAL ENVIRONMENTAL ENGINEERING MEETING 1972 VOL.2  EARLY ENGINEERING IN THE AMERICAN SOUTHWEST.html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