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ELECTROMAGNETIC DEVICES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ELECTROMAGNETIC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本书出售、求购地址：https://www.jiaokey.com/book/detail/40117058.html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关键词搜索：https://www.jiaokey.com/tag/STATIC ELECTROMAGNETIC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