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1970 ELEVENTH ANNUAL SYMPOSIUM ON SWITCHING AND AUTOMATA THEORY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1970 ELEVENTH ANNUAL SYMPOSIUM ON SWITCHING AND AUTOMATA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本书出售、求购地址：https://www.jiaokey.com/book/detail/40117053.html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关键词搜索：https://www.jiaokey.com/tag/CONFERENCE RECORD OF 1970 ELEVENTH ANNUAL SYMPOSIUM ON SWITCHING AND AUTOMATA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