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 VOLUME 26 MECHANICAL WORKING OF STEEL Ⅱ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 VOLUME 26 MECHANICAL WORKING OF STEEL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本书出售、求购地址：https://www.jiaokey.com/book/detail/40117032.html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关键词搜索：https://www.jiaokey.com/tag/METALLURGICAL SOCIETY CONFERENCES VOLUME 26 MECHANICAL WORKING OF STEEL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