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ACIERS INOXYDABLES ACIERS REFRACTAIRES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ACIERS INOXYDABLES ACIERS REFRACTAIRES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本书出售、求购地址：https://www.jiaokey.com/book/detail/40117031.html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关键词搜索：https://www.jiaokey.com/tag/ACIERS INOXYDABLES ACIERS REFRACTAIRES.html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