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如何通过簿记与会计学</w:t>
      </w:r>
    </w:p>
    <w:p>
      <w:r>
        <w:rPr>
          <w:rFonts w:ascii="宋体" w:hAnsi="宋体" w:eastAsia="宋体"/>
          <w:sz w:val="24"/>
        </w:rPr>
        <w:t>[英]DEREK SKIDMORE AND MICHAEL MINCHER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如何通过簿记与会计学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[英]DEREK SKIDMORE AND MICHAEL MINCHER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本书出售、求购地址：https://www.jiaokey.com/book/detail/40116877.html</w:t>
      </w:r>
    </w:p>
    <w:p>
      <w:r>
        <w:t>更多相关图书推荐：https://www.jiaokey.com</w:t>
      </w:r>
    </w:p>
    <w:p>
      <w:r>
        <w:t>[英]DEREK SKIDMORE AND MICHAEL MINCHER 其他作品：https://www.jiaokey.com/tag/[英]DEREK SKIDMORE AND MICHAEL MINCHER.html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关键词搜索：https://www.jiaokey.com/tag/如何通过簿记与会计学.html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