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SERIES FOR POSTGRADUATES OF 21ST CENTURY  ORAL ENGLISH</w:t>
      </w:r>
    </w:p>
    <w:p>
      <w:r>
        <w:rPr>
          <w:rFonts w:ascii="宋体" w:hAnsi="宋体" w:eastAsia="宋体"/>
          <w:sz w:val="24"/>
        </w:rPr>
        <w:t>宋雅智，梁红主编；孟晖，张冰副主编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SERIES FOR POSTGRADUATES OF 21ST CENTURY  ORAL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宋雅智，梁红主编；孟晖，张冰副主编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本书出售、求购地址：https://www.jiaokey.com/book/detail/40116871.html</w:t>
      </w:r>
    </w:p>
    <w:p>
      <w:r>
        <w:t>更多相关图书推荐：https://www.jiaokey.com</w:t>
      </w:r>
    </w:p>
    <w:p>
      <w:r>
        <w:t>宋雅智，梁红主编；孟晖，张冰副主编 其他作品：https://www.jiaokey.com/tag/宋雅智，梁红主编；孟晖，张冰副主编.html</w:t>
      </w:r>
    </w:p>
    <w:p>
      <w:r>
        <w:t>哈尔滨工程大学出版社 出版图书：https://www.jiaokey.com/tag/哈尔滨工程大学出版社.html</w:t>
      </w:r>
    </w:p>
    <w:p>
      <w:r>
        <w:t>关键词搜索：https://www.jiaokey.com/tag/ENGLISH SERIES FOR POSTGRADUATES OF 21ST CENTURY  ORAL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