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2005亚洲流体机械：第八届亚洲国际流体机械会议</w:t>
      </w:r>
    </w:p>
    <w:p>
      <w:r>
        <w:rPr>
          <w:rFonts w:ascii="宋体" w:hAnsi="宋体" w:eastAsia="宋体"/>
          <w:sz w:val="24"/>
        </w:rPr>
        <w:t>薛胜雄，舒平玲主编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2005亚洲流体机械：第八届亚洲国际流体机械会议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薛胜雄，舒平玲主编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本书出售、求购地址：https://www.jiaokey.com/book/detail/40116842.html</w:t>
      </w:r>
    </w:p>
    <w:p>
      <w:r>
        <w:t>更多相关图书推荐：https://www.jiaokey.com</w:t>
      </w:r>
    </w:p>
    <w:p>
      <w:r>
        <w:t>薛胜雄，舒平玲主编 其他作品：https://www.jiaokey.com/tag/薛胜雄，舒平玲主编.html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关键词搜索：https://www.jiaokey.com/tag/2005亚洲流体机械：第八届亚洲国际流体机械会议.html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