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 IELTS IN 80 DAYS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 IELTS IN 80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本书出售、求购地址：https://www.jiaokey.com/book/detail/40116817.html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关键词搜索：https://www.jiaokey.com/tag/CONQUER IELTS IN 80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