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COMPUTERIZED STRUCTURAL ANALYSIS AND SYNTHESIS</w:t>
      </w:r>
    </w:p>
    <w:p>
      <w:r>
        <w:rPr>
          <w:rFonts w:ascii="宋体" w:hAnsi="宋体" w:eastAsia="宋体"/>
          <w:sz w:val="24"/>
        </w:rPr>
        <w:t>AHMED K.NOOR  HARVEY G.MCCOMB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COMPUTERIZED STRUCTURAL ANALYSIS AND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AHMED K.NOOR  HARVEY G.MCCOMB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本书出售、求购地址：https://www.jiaokey.com/book/detail/40116719.html</w:t>
      </w:r>
    </w:p>
    <w:p>
      <w:r>
        <w:t>更多相关图书推荐：https://www.jiaokey.com</w:t>
      </w:r>
    </w:p>
    <w:p>
      <w:r>
        <w:t>AHMED K.NOOR  HARVEY G.MCCOMB 其他作品：https://www.jiaokey.com/tag/AHMED K.NOOR  HARVEY G.MCCOMB.html</w:t>
      </w:r>
    </w:p>
    <w:p>
      <w:r>
        <w:t>PERGAMON PRESS 出版图书：https://www.jiaokey.com/tag/PERGAMON PRESS.html</w:t>
      </w:r>
    </w:p>
    <w:p>
      <w:r>
        <w:t>关键词搜索：https://www.jiaokey.com/tag/TRENDS IN COMPUTERIZED STRUCTURAL ANALYSIS AND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