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COMPILER CONSTRUCTION FOR DIGITAL COMPUTERS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COMPILER CONSTRUCTION FOR DIGITAL 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本书出售、求购地址：https://www.jiaokey.com/book/detail/40116703.html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关键词搜索：https://www.jiaokey.com/tag/COMPILER CONSTRUCTION FOR DIGITAL 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