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SIEBENSTELLIGE TABELLEN DER PLANCE-FUNKTION FUR DEN SICHTBAREN SPEKTRALBEREICH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SIEBENSTELLIGE TABELLEN DER PLANCE-FUNKTION FUR DEN SICHTBAREN SPEKTRALBEREICH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FRIEDR VIEWEG &amp; SOHN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本书出售、求购地址：https://www.jiaokey.com/book/detail/40116694.html</w:t>
      </w:r>
    </w:p>
    <w:p>
      <w:r>
        <w:t>更多相关图书推荐：https://www.jiaokey.com</w:t>
      </w:r>
    </w:p>
    <w:p>
      <w:r>
        <w:t>FRIEDR VIEWEG &amp; SOHN 出版图书：https://www.jiaokey.com/tag/FRIEDR VIEWEG &amp; SOHN.html</w:t>
      </w:r>
    </w:p>
    <w:p>
      <w:r>
        <w:t>关键词搜索：https://www.jiaokey.com/tag/SIEBENSTELLIGE TABELLEN DER PLANCE-FUNKTION FUR DEN SICHTBAREN SPEKTRALBEREICH.html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