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CARBIDES IN NUCLEAR ENERGY VOLUME 1</w:t>
      </w:r>
    </w:p>
    <w:p>
      <w:r>
        <w:rPr>
          <w:rFonts w:ascii="宋体" w:hAnsi="宋体" w:eastAsia="宋体"/>
          <w:sz w:val="24"/>
        </w:rPr>
        <w:t>L.E.RUSSELL  B.T.BRADBURY  J.D.L.HARRISON  H.J.HEDGER  P.G.MARDON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CARBIDES IN NUCLEAR ENERGY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L.E.RUSSELL  B.T.BRADBURY  J.D.L.HARRISON  H.J.HEDGER  P.G.MARDON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本书出售、求购地址：https://www.jiaokey.com/book/detail/40116639.html</w:t>
      </w:r>
    </w:p>
    <w:p>
      <w:r>
        <w:t>更多相关图书推荐：https://www.jiaokey.com</w:t>
      </w:r>
    </w:p>
    <w:p>
      <w:r>
        <w:t>L.E.RUSSELL  B.T.BRADBURY  J.D.L.HARRISON  H.J.HEDGER  P.G.MARDON 其他作品：https://www.jiaokey.com/tag/L.E.RUSSELL  B.T.BRADBURY  J.D.L.HARRISON  H.J.HEDGER  P.G.MARDON.html</w:t>
      </w:r>
    </w:p>
    <w:p>
      <w:r>
        <w:t>关键词搜索：https://www.jiaokey.com/tag/CARBIDES IN NUCLEAR ENERGY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