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INTERNATIONALE FACHMESSE FUR DIE KERNTECHNISCHE INDUSTRIE NUCLEX 72  NO.4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INTERNATIONALE FACHMESSE FUR DIE KERNTECHNISCHE INDUSTRIE NUCLEX 72  NO.4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本书出售、求购地址：https://www.jiaokey.com/book/detail/40116584.html</w:t>
      </w:r>
    </w:p>
    <w:p>
      <w:r>
        <w:t>更多相关图书推荐：https://www.jiaokey.com</w:t>
      </w:r>
    </w:p>
    <w:p>
      <w:r>
        <w:t>关键词搜索：https://www.jiaokey.com/tag/INTERNATIONALE FACHMESSE FUR DIE KERNTECHNISCHE INDUSTRIE NUCLEX 72  NO.4.html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