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NUCLEAR TECHNOLOGY A SURVEY FOR INDUSTRY AND BUSINESS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NUCLEAR TECHNOLOGY A SURVEY FOR INDUSTRY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本书出售、求购地址：https://www.jiaokey.com/book/detail/40116572.html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关键词搜索：https://www.jiaokey.com/tag/MODERN NUCLEAR TECHNOLOGY A SURVEY FOR INDUSTRY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