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STATION PRACTICE SECOND REVISED AND ENLARGED EDITION VOLUME 8 NUCLEAR POWER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STATION PRACTICE SECOND REVISED AND ENLARGED EDITION VOLUME 8 NUCLEAR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本书出售、求购地址：https://www.jiaokey.com/book/detail/40116504.html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关键词搜索：https://www.jiaokey.com/tag/MODERN POWER STATION PRACTICE SECOND REVISED AND ENLARGED EDITION VOLUME 8 NUCLEAR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