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ENERGY MATURITY VOLUME 8 REPROCESSING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ENERGY MATURITY VOLUME 8 REPROCESSING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本书出售、求购地址：https://www.jiaokey.com/book/detail/40116460.html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关键词搜索：https://www.jiaokey.com/tag/NUCLEAR ENERGY MATURITY VOLUME 8 REPROCESSING.html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