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RESOLUTION NUCLEAR MAGNETIC RESONANCE SPECTROSCOPY VOLUME 1</w:t>
      </w:r>
    </w:p>
    <w:p>
      <w:r>
        <w:rPr>
          <w:rFonts w:ascii="宋体" w:hAnsi="宋体" w:eastAsia="宋体"/>
          <w:sz w:val="24"/>
        </w:rPr>
        <w:t>J.W.EMSLEY  J.FEENEY  L.H.SUTCLIFFE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RESOLUTION NUCLEAR MAGNETIC RESONANCE SPECTROSCOPY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J.W.EMSLEY  J.FEENEY  L.H.SUTCLIFFE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本书出售、求购地址：https://www.jiaokey.com/book/detail/40116388.html</w:t>
      </w:r>
    </w:p>
    <w:p>
      <w:r>
        <w:t>更多相关图书推荐：https://www.jiaokey.com</w:t>
      </w:r>
    </w:p>
    <w:p>
      <w:r>
        <w:t>J.W.EMSLEY  J.FEENEY  L.H.SUTCLIFFE 其他作品：https://www.jiaokey.com/tag/J.W.EMSLEY  J.FEENEY  L.H.SUTCLIFFE.html</w:t>
      </w:r>
    </w:p>
    <w:p>
      <w:r>
        <w:t>PERGAMON PRESS 出版图书：https://www.jiaokey.com/tag/PERGAMON PRESS.html</w:t>
      </w:r>
    </w:p>
    <w:p>
      <w:r>
        <w:t>关键词搜索：https://www.jiaokey.com/tag/HIGH RESOLUTION NUCLEAR MAGNETIC RESONANCE SPECTROSCOPY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