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POWER STATION PRACTICE SECOND REVISED AND ENLARGED EDITION VOLUME 7 OPERATION AND EFFICIENCY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POWER STATION PRACTICE SECOND REVISED AND ENLARGED EDITION VOLUME 7 OPERATION AND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本书出售、求购地址：https://www.jiaokey.com/book/detail/40116297.html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关键词搜索：https://www.jiaokey.com/tag/MODERN POWER STATION PRACTICE SECOND REVISED AND ENLARGED EDITION VOLUME 7 OPERATION AND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