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LIQUID METAL FAST BREEDER REACTOR AN ENVIRONMENTAL AND ECONOMIC CRITIQUE</w:t>
      </w:r>
    </w:p>
    <w:p>
      <w:r>
        <w:rPr>
          <w:rFonts w:ascii="宋体" w:hAnsi="宋体" w:eastAsia="宋体"/>
          <w:sz w:val="24"/>
        </w:rPr>
        <w:t>THOMAS B.COCHRAN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LIQUID METAL FAST BREEDER REACTOR AN ENVIRONMENTAL AND ECONOMIC CRITIQUE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B.COCHRAN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本书出售、求购地址：https://www.jiaokey.com/book/detail/40116281.html</w:t>
      </w:r>
    </w:p>
    <w:p>
      <w:r>
        <w:t>更多相关图书推荐：https://www.jiaokey.com</w:t>
      </w:r>
    </w:p>
    <w:p>
      <w:r>
        <w:t>THOMAS B.COCHRAN 其他作品：https://www.jiaokey.com/tag/THOMAS B.COCHRAN.html</w:t>
      </w:r>
    </w:p>
    <w:p>
      <w:r>
        <w:t>关键词搜索：https://www.jiaokey.com/tag/THE LIQUID METAL FAST BREEDER REACTOR AN ENVIRONMENTAL AND ECONOMIC CRITIQUE.html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