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COMPUTATION AND SIMULATION:LABORATORY APPROACH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COMPUTATION AND SIMULATION:LABORATORY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本书出售、求购地址：https://www.jiaokey.com/book/detail/40116237.html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关键词搜索：https://www.jiaokey.com/tag/ANALOG COMPUTATION AND SIMULATION:LABORATORY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