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BLASTING</w:t>
      </w:r>
    </w:p>
    <w:p>
      <w:r>
        <w:rPr>
          <w:rFonts w:ascii="宋体" w:hAnsi="宋体" w:eastAsia="宋体"/>
          <w:sz w:val="24"/>
        </w:rPr>
        <w:t>DR.KUMAO HINO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BLASTING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DR.KUMAO HINO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NIPPON KAYAKU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本书出售、求购地址：https://www.jiaokey.com/book/detail/40116120.html</w:t>
      </w:r>
    </w:p>
    <w:p>
      <w:r>
        <w:t>更多相关图书推荐：https://www.jiaokey.com</w:t>
      </w:r>
    </w:p>
    <w:p>
      <w:r>
        <w:t>DR.KUMAO HINO 其他作品：https://www.jiaokey.com/tag/DR.KUMAO HINO.html</w:t>
      </w:r>
    </w:p>
    <w:p>
      <w:r>
        <w:t>NIPPON KAYAKU 出版图书：https://www.jiaokey.com/tag/NIPPON KAYAKU.html</w:t>
      </w:r>
    </w:p>
    <w:p>
      <w:r>
        <w:t>关键词搜索：https://www.jiaokey.com/tag/THEORY AND PRACTICE OF BLASTING.html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