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DISTRIBUTION FOR INDUSTRIAL PLANTS FOURTH EDITION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DISTRIBUTION FOR INDUSTRIAL PLANTS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本书出售、求购地址：https://www.jiaokey.com/book/detail/40116048.html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关键词搜索：https://www.jiaokey.com/tag/ELECTRIC POWER DISTRIBUTION FOR INDUSTRIAL PLANTS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