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NUCLEAR KINETICS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NUCLEAR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本书出售、求购地址：https://www.jiaokey.com/book/detail/40115990.html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关键词搜索：https://www.jiaokey.com/tag/PHYSICS OF NUCLEAR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