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 LES FONCTIONS ANALYTIQUES DE PLUSIEURS VARIABLES</w:t>
      </w:r>
    </w:p>
    <w:p>
      <w:r>
        <w:rPr>
          <w:rFonts w:ascii="宋体" w:hAnsi="宋体" w:eastAsia="宋体"/>
          <w:sz w:val="24"/>
        </w:rPr>
        <w:t>KIYOSHI OKA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 LES FONCTIONS ANALYTIQUES DE PLUSIEURS VARIABLES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KIYOSHI OKA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IWANAMI SHOTEM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本书出售、求购地址：https://www.jiaokey.com/book/detail/40115982.html</w:t>
      </w:r>
    </w:p>
    <w:p>
      <w:r>
        <w:t>更多相关图书推荐：https://www.jiaokey.com</w:t>
      </w:r>
    </w:p>
    <w:p>
      <w:r>
        <w:t>KIYOSHI OKA 其他作品：https://www.jiaokey.com/tag/KIYOSHI OKA.html</w:t>
      </w:r>
    </w:p>
    <w:p>
      <w:r>
        <w:t>IWANAMI SHOTEM 出版图书：https://www.jiaokey.com/tag/IWANAMI SHOTEM.html</w:t>
      </w:r>
    </w:p>
    <w:p>
      <w:r>
        <w:t>关键词搜索：https://www.jiaokey.com/tag/SUR LES FONCTIONS ANALYTIQUES DE PLUSIEURS VARIABLES.html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