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THEORY OF CONTINUOUS MEDIA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THEORY OF CONTINUOUS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本书出售、求购地址：https://www.jiaokey.com/book/detail/40115945.html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关键词搜索：https://www.jiaokey.com/tag/NONLINEAR THEORY OF CONTINUOUS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