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INTEGRALS OF BESSEL FUNCTIONS</w:t>
      </w:r>
    </w:p>
    <w:p>
      <w:r>
        <w:rPr>
          <w:rFonts w:ascii="宋体" w:hAnsi="宋体" w:eastAsia="宋体"/>
          <w:sz w:val="24"/>
        </w:rPr>
        <w:t>YUDELL L.LUKE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INTEGRALS OF BESSEL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YUDELL L.LUKE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本书出售、求购地址：https://www.jiaokey.com/book/detail/40115943.html</w:t>
      </w:r>
    </w:p>
    <w:p>
      <w:r>
        <w:t>更多相关图书推荐：https://www.jiaokey.com</w:t>
      </w:r>
    </w:p>
    <w:p>
      <w:r>
        <w:t>YUDELL L.LUKE 其他作品：https://www.jiaokey.com/tag/YUDELL L.LUKE.html</w:t>
      </w:r>
    </w:p>
    <w:p>
      <w:r>
        <w:t>关键词搜索：https://www.jiaokey.com/tag/INTEGRALS OF BESSEL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