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英语专业八级全真题详解</w:t>
      </w:r>
    </w:p>
    <w:p>
      <w:r>
        <w:rPr>
          <w:rFonts w:ascii="宋体" w:hAnsi="宋体" w:eastAsia="宋体"/>
          <w:sz w:val="24"/>
        </w:rPr>
        <w:t>茅风华主编  丛丽君  朱姝婷副主编  外语专业教学与测试研究中心编写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英语专业八级全真题详解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茅风华主编  丛丽君  朱姝婷副主编  外语专业教学与测试研究中心编写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本书出售、求购地址：https://www.jiaokey.com/book/detail/40115795.html</w:t>
      </w:r>
    </w:p>
    <w:p>
      <w:r>
        <w:t>更多相关图书推荐：https://www.jiaokey.com</w:t>
      </w:r>
    </w:p>
    <w:p>
      <w:r>
        <w:t>茅风华主编  丛丽君  朱姝婷副主编  外语专业教学与测试研究中心编写 其他作品：https://www.jiaokey.com/tag/茅风华主编  丛丽君  朱姝婷副主编  外语专业教学与测试研究中心编写.html</w:t>
      </w:r>
    </w:p>
    <w:p>
      <w:r>
        <w:t>关键词搜索：https://www.jiaokey.com/tag/英语专业八级全真题详解.html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