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VOLUME 26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本书出售、求购地址：https://www.jiaokey.com/book/detail/40115790.html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APPLIED MECHANICS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