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EXAFS AND NEAR EDGE STRUCTURE Ⅳ VOLUME 2</w:t>
      </w:r>
    </w:p>
    <w:p>
      <w:r>
        <w:rPr>
          <w:rFonts w:ascii="宋体" w:hAnsi="宋体" w:eastAsia="宋体"/>
          <w:sz w:val="24"/>
        </w:rPr>
        <w:t>P.LAGARDE  D.RAOUX  J.PETIAU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EXAFS AND NEAR EDGE STRUCTURE Ⅳ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P.LAGARDE  D.RAOUX  J.PETIAU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本书出售、求购地址：https://www.jiaokey.com/book/detail/40115777.html</w:t>
      </w:r>
    </w:p>
    <w:p>
      <w:r>
        <w:t>更多相关图书推荐：https://www.jiaokey.com</w:t>
      </w:r>
    </w:p>
    <w:p>
      <w:r>
        <w:t>P.LAGARDE  D.RAOUX  J.PETIAU 其他作品：https://www.jiaokey.com/tag/P.LAGARDE  D.RAOUX  J.PETIAU.html</w:t>
      </w:r>
    </w:p>
    <w:p>
      <w:r>
        <w:t>关键词搜索：https://www.jiaokey.com/tag/EXAFS AND NEAR EDGE STRUCTURE Ⅳ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