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  第5版</w:t>
      </w:r>
    </w:p>
    <w:p>
      <w:r>
        <w:rPr>
          <w:rFonts w:ascii="宋体" w:hAnsi="宋体" w:eastAsia="宋体"/>
          <w:sz w:val="24"/>
        </w:rPr>
        <w:t>（美）杰尔姆·巴伦（JEROME A.BARRON），托马斯·迪恩斯（C.THOMAS DIENES）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（美）杰尔姆·巴伦（JEROME A.BARRON），托马斯·迪恩斯（C.THOMAS DIENES）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本书出售、求购地址：https://www.jiaokey.com/book/detail/40115773.html</w:t>
      </w:r>
    </w:p>
    <w:p>
      <w:r>
        <w:t>更多相关图书推荐：https://www.jiaokey.com</w:t>
      </w:r>
    </w:p>
    <w:p>
      <w:r>
        <w:t>（美）杰尔姆·巴伦（JEROME A.BARRON），托马斯·迪恩斯（C.THOMAS DIENES） 其他作品：https://www.jiaokey.com/tag/（美）杰尔姆·巴伦（JEROME A.BARRON），托马斯·迪恩斯（C.THOMAS DIENES）.html</w:t>
      </w:r>
    </w:p>
    <w:p>
      <w:r>
        <w:t>法律出版社 出版图书：https://www.jiaokey.com/tag/法律出版社.html</w:t>
      </w:r>
    </w:p>
    <w:p>
      <w:r>
        <w:t>关键词搜索：https://www.jiaokey.com/tag/宪法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