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MANUFACTURING TECHNOLOGY</w:t>
      </w:r>
    </w:p>
    <w:p>
      <w:r>
        <w:rPr>
          <w:rFonts w:ascii="宋体" w:hAnsi="宋体" w:eastAsia="宋体"/>
          <w:sz w:val="24"/>
        </w:rPr>
        <w:t>唐一平主编  赵万华  洪军  周宠志参编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MANUFACTURING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唐一平主编  赵万华  洪军  周宠志参编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本书出售、求购地址：https://www.jiaokey.com/book/detail/40115769.html</w:t>
      </w:r>
    </w:p>
    <w:p>
      <w:r>
        <w:t>更多相关图书推荐：https://www.jiaokey.com</w:t>
      </w:r>
    </w:p>
    <w:p>
      <w:r>
        <w:t>唐一平主编  赵万华  洪军  周宠志参编 其他作品：https://www.jiaokey.com/tag/唐一平主编  赵万华  洪军  周宠志参编.html</w:t>
      </w:r>
    </w:p>
    <w:p>
      <w:r>
        <w:t>机械工业出版社 出版图书：https://www.jiaokey.com/tag/机械工业出版社.html</w:t>
      </w:r>
    </w:p>
    <w:p>
      <w:r>
        <w:t>关键词搜索：https://www.jiaokey.com/tag/ADVANCED MANUFACTURING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