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GRAPHICS AND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GRAPHICS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本书出售、求购地址：https://www.jiaokey.com/book/detail/40115641.html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关键词搜索：https://www.jiaokey.com/tag/COMPUTER-AIDED GRAPHICS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