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MULTIAYER AMORPHISATION BY SOLID -STATE-REACTION AND MECHANICAL ALLOYING</w:t>
      </w:r>
    </w:p>
    <w:p>
      <w:r>
        <w:rPr>
          <w:rFonts w:ascii="宋体" w:hAnsi="宋体" w:eastAsia="宋体"/>
          <w:sz w:val="24"/>
        </w:rPr>
        <w:t>A.R.YAVARI P.J.DESRE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MULTIAYER AMORPHISATION BY SOLID -STATE-REACTION AND MECHANICAL ALLOYING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A.R.YAVARI P.J.DESRE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本书出售、求购地址：https://www.jiaokey.com/book/detail/40115598.html</w:t>
      </w:r>
    </w:p>
    <w:p>
      <w:r>
        <w:t>更多相关图书推荐：https://www.jiaokey.com</w:t>
      </w:r>
    </w:p>
    <w:p>
      <w:r>
        <w:t>A.R.YAVARI P.J.DESRE 其他作品：https://www.jiaokey.com/tag/A.R.YAVARI P.J.DESRE.html</w:t>
      </w:r>
    </w:p>
    <w:p>
      <w:r>
        <w:t>关键词搜索：https://www.jiaokey.com/tag/MULTIAYER AMORPHISATION BY SOLID -STATE-REACTION AND MECHANICAL ALLOYING.html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