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 VOLUME 14 METALLURGY OF SUPERCONDUCTING MATERIALS</w:t>
      </w:r>
    </w:p>
    <w:p>
      <w:r>
        <w:rPr>
          <w:rFonts w:ascii="宋体" w:hAnsi="宋体" w:eastAsia="宋体"/>
          <w:sz w:val="24"/>
        </w:rPr>
        <w:t>THOMAS LUHMAN  DAVID DEW-HUGHES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 VOLUME 14 METALLURGY OF SUPERCONDUCTING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LUHMAN  DAVID DEW-HUGHES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本书出售、求购地址：https://www.jiaokey.com/book/detail/40115497.html</w:t>
      </w:r>
    </w:p>
    <w:p>
      <w:r>
        <w:t>更多相关图书推荐：https://www.jiaokey.com</w:t>
      </w:r>
    </w:p>
    <w:p>
      <w:r>
        <w:t>THOMAS LUHMAN  DAVID DEW-HUGHES 其他作品：https://www.jiaokey.com/tag/THOMAS LUHMAN  DAVID DEW-HUGHES.html</w:t>
      </w:r>
    </w:p>
    <w:p>
      <w:r>
        <w:t>ACADEMIC PRESS 出版图书：https://www.jiaokey.com/tag/ACADEMIC PRESS.html</w:t>
      </w:r>
    </w:p>
    <w:p>
      <w:r>
        <w:t>关键词搜索：https://www.jiaokey.com/tag/TREATISE ON MATERIALS SCIENCE AND TECHNOLOGY VOLUME 14 METALLURGY OF SUPERCONDUCTING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