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WLWCTRONICS AND INSTRUMENTATION FOR SCIENTISTS</w:t>
      </w:r>
    </w:p>
    <w:p>
      <w:r>
        <w:rPr>
          <w:rFonts w:ascii="宋体" w:hAnsi="宋体" w:eastAsia="宋体"/>
          <w:sz w:val="24"/>
        </w:rPr>
        <w:t>HOWARD V.MALMSTADT  CHRISTIE G.ENKE  STANLEY R.CROUCH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WLWCTRONICS AND INSTRUMENTATION FOR SCIENTISTS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HOWARD V.MALMSTADT  CHRISTIE G.ENKE  STANLEY R.CROUCH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本书出售、求购地址：https://www.jiaokey.com/book/detail/40115393.html</w:t>
      </w:r>
    </w:p>
    <w:p>
      <w:r>
        <w:t>更多相关图书推荐：https://www.jiaokey.com</w:t>
      </w:r>
    </w:p>
    <w:p>
      <w:r>
        <w:t>HOWARD V.MALMSTADT  CHRISTIE G.ENKE  STANLEY R.CROUCH 其他作品：https://www.jiaokey.com/tag/HOWARD V.MALMSTADT  CHRISTIE G.ENKE  STANLEY R.CROUCH.html</w:t>
      </w:r>
    </w:p>
    <w:p>
      <w:r>
        <w:t>关键词搜索：https://www.jiaokey.com/tag/WLWCTRONICS AND INSTRUMENTATION FOR SCIENTISTS.html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