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TEMPERATURE STABILISED MAGNETO-RESISTOR FOR 0.1% MAGNETIC FIELD MEASUREMENT P R MACE AND E WELCH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TEMPERATURE STABILISED MAGNETO-RESISTOR FOR 0.1% MAGNETIC FIELD MEASUREMENT P R MACE AND E WELCH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本书出售、求购地址：https://www.jiaokey.com/book/detail/40115272.html</w:t>
      </w:r>
    </w:p>
    <w:p>
      <w:r>
        <w:t>更多相关图书推荐：https://www.jiaokey.com</w:t>
      </w:r>
    </w:p>
    <w:p>
      <w:r>
        <w:t>关键词搜索：https://www.jiaokey.com/tag/TEMPERATURE STABILISED MAGNETO-RESISTOR FOR 0.1% MAGNETIC FIELD MEASUREMENT P R MACE AND E WELCH.html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