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SWEDISH IRON IN THE SEVENTEENTH AND EIGHTEENTH CENTURIES EXPORT INDUSTRY BEFORE THE INDUSTRIALIZATION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SWEDISH IRON IN THE SEVENTEENTH AND EIGHTEENTH CENTURIES EXPORT INDUSTRY BEFORE THE INDUSTRIALIZATION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本书出售、求购地址：https://www.jiaokey.com/book/detail/40115253.html</w:t>
      </w:r>
    </w:p>
    <w:p>
      <w:r>
        <w:t>更多相关图书推荐：https://www.jiaokey.com</w:t>
      </w:r>
    </w:p>
    <w:p>
      <w:r>
        <w:t>关键词搜索：https://www.jiaokey.com/tag/SWEDISH IRON IN THE SEVENTEENTH AND EIGHTEENTH CENTURIES EXPORT INDUSTRY BEFORE THE INDUSTRIALIZATION.html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