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STEELS AND MATERIALS FOR POWER PLANTS  EUROMAT99-VOLUME 7</w:t>
      </w:r>
    </w:p>
    <w:p>
      <w:r>
        <w:rPr>
          <w:rFonts w:ascii="宋体" w:hAnsi="宋体" w:eastAsia="宋体"/>
          <w:sz w:val="24"/>
        </w:rPr>
        <w:t>P.NEUMANN  D.ALLEN  E.TEUCKHOFF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STEELS AND MATERIALS FOR POWER PLANTS  EUROMAT99-VOLUME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P.NEUMANN  D.ALLEN  E.TEUCKHOFF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本书出售、求购地址：https://www.jiaokey.com/book/detail/40115234.html</w:t>
      </w:r>
    </w:p>
    <w:p>
      <w:r>
        <w:t>更多相关图书推荐：https://www.jiaokey.com</w:t>
      </w:r>
    </w:p>
    <w:p>
      <w:r>
        <w:t>P.NEUMANN  D.ALLEN  E.TEUCKHOFF 其他作品：https://www.jiaokey.com/tag/P.NEUMANN  D.ALLEN  E.TEUCKHOFF.html</w:t>
      </w:r>
    </w:p>
    <w:p>
      <w:r>
        <w:t>WILEY-VCH 出版图书：https://www.jiaokey.com/tag/WILEY-VCH.html</w:t>
      </w:r>
    </w:p>
    <w:p>
      <w:r>
        <w:t>关键词搜索：https://www.jiaokey.com/tag/STEELS AND MATERIALS FOR POWER PLANTS  EUROMAT99-VOLUME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