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SOLIDIFICATION 1998</w:t>
      </w:r>
    </w:p>
    <w:p>
      <w:r>
        <w:rPr>
          <w:rFonts w:ascii="宋体" w:hAnsi="宋体" w:eastAsia="宋体"/>
          <w:sz w:val="24"/>
        </w:rPr>
        <w:t>STEVEN P.MARSH  JONATHAN A.DANTZIG  ROHIT TRIVEDI  WILLIAM HOFMEISTER  MEN G.CHU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SOLIDIFICATION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P.MARSH  JONATHAN A.DANTZIG  ROHIT TRIVEDI  WILLIAM HOFMEISTER  MEN G.CHU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本书出售、求购地址：https://www.jiaokey.com/book/detail/40115200.html</w:t>
      </w:r>
    </w:p>
    <w:p>
      <w:r>
        <w:t>更多相关图书推荐：https://www.jiaokey.com</w:t>
      </w:r>
    </w:p>
    <w:p>
      <w:r>
        <w:t>STEVEN P.MARSH  JONATHAN A.DANTZIG  ROHIT TRIVEDI  WILLIAM HOFMEISTER  MEN G.CHU 其他作品：https://www.jiaokey.com/tag/STEVEN P.MARSH  JONATHAN A.DANTZIG  ROHIT TRIVEDI  WILLIAM HOFMEISTER  MEN G.CHU.html</w:t>
      </w:r>
    </w:p>
    <w:p>
      <w:r>
        <w:t>关键词搜索：https://www.jiaokey.com/tag/SOLIDIFICATION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