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SEMINAR ON CONTINUOUS CASTING AT THE SWEDISH INSTITUTE FOR METALS RESEARCH STOCKHOLM 21ST OF MAY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SEMINAR ON CONTINUOUS CASTING AT THE SWEDISH INSTITUTE FOR METALS RESEARCH STOCKHOLM 21ST OF MAY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本书出售、求购地址：https://www.jiaokey.com/book/detail/40115185.html</w:t>
      </w:r>
    </w:p>
    <w:p>
      <w:r>
        <w:t>更多相关图书推荐：https://www.jiaokey.com</w:t>
      </w:r>
    </w:p>
    <w:p>
      <w:r>
        <w:t>关键词搜索：https://www.jiaokey.com/tag/SEMINAR ON CONTINUOUS CASTING AT THE SWEDISH INSTITUTE FOR METALS RESEARCH STOCKHOLM 21ST OF MAY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