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PROCEEDINGS：TWENTY-SEVENTH ANNUAL MEETING ELECTRON MICROSCOPY SOCIETY OF AMERICA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PROCEEDINGS：TWENTY-SEVENTH ANNUAL MEETING ELECTRON MICROSCOPY SOCIETY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本书出售、求购地址：https://www.jiaokey.com/book/detail/40115115.html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关键词搜索：https://www.jiaokey.com/tag/PROCEEDINGS：TWENTY-SEVENTH ANNUAL MEETING ELECTRON MICROSCOPY SOCIETY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