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FIFTH INTERNATIONAL WORKSHOP ON RARE EARTH-COBALT PERMANENT MAGNETS AND THEIR APPLICATIONS JUNE 7-10</w:t>
      </w:r>
    </w:p>
    <w:p>
      <w:r>
        <w:rPr>
          <w:rFonts w:ascii="宋体" w:hAnsi="宋体" w:eastAsia="宋体"/>
          <w:sz w:val="24"/>
        </w:rPr>
        <w:t>KARL J.STRNAT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FIFTH INTERNATIONAL WORKSHOP ON RARE EARTH-COBALT PERMANENT MAGNETS AND THEIR APPLICATIONS JUNE 7-10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KARL J.STRNAT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本书出售、求购地址：https://www.jiaokey.com/book/detail/40115070.html</w:t>
      </w:r>
    </w:p>
    <w:p>
      <w:r>
        <w:t>更多相关图书推荐：https://www.jiaokey.com</w:t>
      </w:r>
    </w:p>
    <w:p>
      <w:r>
        <w:t>KARL J.STRNAT 其他作品：https://www.jiaokey.com/tag/KARL J.STRNAT.html</w:t>
      </w:r>
    </w:p>
    <w:p>
      <w:r>
        <w:t>关键词搜索：https://www.jiaokey.com/tag/PROCEEDINGS OF THE FIFTH INTERNATIONAL WORKSHOP ON RARE EARTH-COBALT PERMANENT MAGNETS AND THEIR APPLICATIONS JUNE 7-10.html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