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2002 INTERNATIONAL CONFERENCE ON METAL POWDER DEPOSITION FOR RAPID MANUFACTURING</w:t>
      </w:r>
    </w:p>
    <w:p>
      <w:r>
        <w:rPr>
          <w:rFonts w:ascii="宋体" w:hAnsi="宋体" w:eastAsia="宋体"/>
          <w:sz w:val="24"/>
        </w:rPr>
        <w:t>DAVID KEICHER  JAMES W.SEARS  JOHN E.SMUGERESKY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2002 INTERNATIONAL CONFERENCE ON METAL POWDER DEPOSITION FOR RAPID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KEICHER  JAMES W.SEARS  JOHN E.SMUGERESKY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本书出售、求购地址：https://www.jiaokey.com/book/detail/40115052.html</w:t>
      </w:r>
    </w:p>
    <w:p>
      <w:r>
        <w:t>更多相关图书推荐：https://www.jiaokey.com</w:t>
      </w:r>
    </w:p>
    <w:p>
      <w:r>
        <w:t>DAVID KEICHER  JAMES W.SEARS  JOHN E.SMUGERESKY 其他作品：https://www.jiaokey.com/tag/DAVID KEICHER  JAMES W.SEARS  JOHN E.SMUGERESKY.html</w:t>
      </w:r>
    </w:p>
    <w:p>
      <w:r>
        <w:t>关键词搜索：https://www.jiaokey.com/tag/PROCEEDINGS OF THE 2002 INTERNATIONAL CONFERENCE ON METAL POWDER DEPOSITION FOR RAPID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