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AN INTERNATIONAL CONFERENCE ON SOLID-SOLID PHASE TRANSFORMATIONS</w:t>
      </w:r>
    </w:p>
    <w:p>
      <w:r>
        <w:rPr>
          <w:rFonts w:ascii="宋体" w:hAnsi="宋体" w:eastAsia="宋体"/>
          <w:sz w:val="24"/>
        </w:rPr>
        <w:t>HUBERT I.AARONSON  DAVID E.LAUGHLIN  ROBERT F.SEKERKA  C.MARVIN WAYMAN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AN INTERNATIONAL CONFERENCE ON SOLID-SOLID PHASE TRANSFORMATIONS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I.AARONSON  DAVID E.LAUGHLIN  ROBERT F.SEKERKA  C.MARVIN WAYMAN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本书出售、求购地址：https://www.jiaokey.com/book/detail/40115039.html</w:t>
      </w:r>
    </w:p>
    <w:p>
      <w:r>
        <w:t>更多相关图书推荐：https://www.jiaokey.com</w:t>
      </w:r>
    </w:p>
    <w:p>
      <w:r>
        <w:t>HUBERT I.AARONSON  DAVID E.LAUGHLIN  ROBERT F.SEKERKA  C.MARVIN WAYMAN 其他作品：https://www.jiaokey.com/tag/HUBERT I.AARONSON  DAVID E.LAUGHLIN  ROBERT F.SEKERKA  C.MARVIN WAYMAN.html</w:t>
      </w:r>
    </w:p>
    <w:p>
      <w:r>
        <w:t>关键词搜索：https://www.jiaokey.com/tag/PROCEEDINGS OF AN INTERNATIONAL CONFERENCE ON SOLID-SOLID PHASE TRANSFORMATIONS.html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