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USES OF ATOMIC ENERGY 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USES OF ATOMIC ENERGY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本书出售、求购地址：https://www.jiaokey.com/book/detail/40114962.html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关键词搜索：https://www.jiaokey.com/tag/PEACEFUL USES OF ATOMIC ENERGY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