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AND SURFACE DISTRESS:GLOBAL STUDIES OF MECHANISMS AND LOCAL ANALYSES OF SURFACE DISTRESS PHENOMENA</w:t>
      </w:r>
    </w:p>
    <w:p>
      <w:r>
        <w:rPr>
          <w:rFonts w:ascii="宋体" w:hAnsi="宋体" w:eastAsia="宋体"/>
          <w:sz w:val="24"/>
        </w:rPr>
        <w:t>D.DOWSON  C.M.TAYLOR  M.GODET AND D.BERTHE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AND SURFACE DISTRESS:GLOBAL STUDIES OF MECHANISMS AND LOCAL ANALYSES OF SURFACE DISTRESS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D.DOWSON  C.M.TAYLOR  M.GODET AND D.BERTHE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本书出售、求购地址：https://www.jiaokey.com/book/detail/40114857.html</w:t>
      </w:r>
    </w:p>
    <w:p>
      <w:r>
        <w:t>更多相关图书推荐：https://www.jiaokey.com</w:t>
      </w:r>
    </w:p>
    <w:p>
      <w:r>
        <w:t>D.DOWSON  C.M.TAYLOR  M.GODET AND D.BERTHE 其他作品：https://www.jiaokey.com/tag/D.DOWSON  C.M.TAYLOR  M.GODET AND D.BERTHE.html</w:t>
      </w:r>
    </w:p>
    <w:p>
      <w:r>
        <w:t>BUTTERWORTHS 出版图书：https://www.jiaokey.com/tag/BUTTERWORTHS.html</w:t>
      </w:r>
    </w:p>
    <w:p>
      <w:r>
        <w:t>关键词搜索：https://www.jiaokey.com/tag/MECHANISMS AND SURFACE DISTRESS:GLOBAL STUDIES OF MECHANISMS AND LOCAL ANALYSES OF SURFACE DISTRESS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