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RESEARCH SOCIETY SYMPOSIA PROCEEDINGS VOLUME 21 PHASE TRANSFORMATIONS IN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RESEARCH SOCIETY SYMPOSIA PROCEEDINGS VOLUME 21 PHASE TRANSFORMATIONS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本书出售、求购地址：https://www.jiaokey.com/book/detail/40114834.html</w:t>
      </w:r>
    </w:p>
    <w:p>
      <w:r>
        <w:t>更多相关图书推荐：https://www.jiaokey.com</w:t>
      </w:r>
    </w:p>
    <w:p>
      <w:r>
        <w:t>关键词搜索：https://www.jiaokey.com/tag/MATERIALS RESEARCH SOCIETY SYMPOSIA PROCEEDINGS VOLUME 21 PHASE TRANSFORMATIONS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